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47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28.01.2025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27.02.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информацией МУ 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p>
      <w:pPr>
        <w:widowControl w:val="0"/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31765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3B5AF-9F07-44A6-ACD2-55EE28F8404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